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792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86MS0061-01-2025-004280-39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</w:t>
      </w:r>
      <w:r>
        <w:rPr>
          <w:rStyle w:val="cat-UserDefinedgrp-32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Лебедев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Лебедев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33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Лебедев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4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Лебедева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Зачесть в срок наказания время административного задержания с 11 часов 20 минут 01 июня 2025 по 22 часа 17 минут 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июня 2025.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27">
    <w:name w:val="cat-UserDefined grp-3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